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447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40516109324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.01.2024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586240516109324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29.05.2024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Худойдотова 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Худойдотова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447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0412365400665004472520189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12">
    <w:name w:val="cat-UserDefined grp-3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